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PROFORMA FATURA - ALÜMİNYUM İHRACATI</w:t>
      </w:r>
    </w:p>
    <w:p>
      <w:r>
        <w:t>PROFORMA NO         : AL-EXP-2025-001</w:t>
      </w:r>
    </w:p>
    <w:p>
      <w:r>
        <w:t>DÜZENLENME TARİHİ   : ....../....../2025</w:t>
      </w:r>
    </w:p>
    <w:p>
      <w:r>
        <w:t>GEÇERLİLİK TARİHİ   : ....../....../2025</w:t>
      </w:r>
    </w:p>
    <w:p>
      <w:r>
        <w:t>TEKLİF GEÇERLİLİK   : Teklif, geçerlilik tarihine kadar bağlayıcıdır.</w:t>
      </w:r>
    </w:p>
    <w:p>
      <w:r>
        <w:br/>
        <w:t>İHRACATÇI FİRMA BİLGİLERİ</w:t>
        <w:br/>
        <w:t>------------------------------------------------------------</w:t>
      </w:r>
    </w:p>
    <w:p>
      <w:r>
        <w:t>Firma Adı                : ..................................................</w:t>
      </w:r>
    </w:p>
    <w:p>
      <w:r>
        <w:t>Yetkili Kişi             : ..................................................</w:t>
      </w:r>
    </w:p>
    <w:p>
      <w:r>
        <w:t>Vergi No                 : ..................................................</w:t>
      </w:r>
    </w:p>
    <w:p>
      <w:r>
        <w:t>İhracatçı Birliği No     : ..................................................</w:t>
      </w:r>
    </w:p>
    <w:p>
      <w:r>
        <w:t>Telefon                  : ..................................................</w:t>
      </w:r>
    </w:p>
    <w:p>
      <w:r>
        <w:t>Faks                     : ..................................................</w:t>
      </w:r>
    </w:p>
    <w:p>
      <w:r>
        <w:t>E-Posta                  : ..................................................</w:t>
      </w:r>
    </w:p>
    <w:p>
      <w:r>
        <w:t>Fabrika Adresi           : ..................................................</w:t>
      </w:r>
    </w:p>
    <w:p>
      <w:r>
        <w:t>Web Sitesi               : ..................................................</w:t>
      </w:r>
    </w:p>
    <w:p>
      <w:r>
        <w:br/>
        <w:t>ALICI FİRMA BİLGİLERİ</w:t>
        <w:br/>
        <w:t>------------------------------------------------------------</w:t>
      </w:r>
    </w:p>
    <w:p>
      <w:r>
        <w:t>Firma/Kurum Adı          : ..................................................</w:t>
      </w:r>
    </w:p>
    <w:p>
      <w:r>
        <w:t>Yetkili Kişi             : ..................................................</w:t>
      </w:r>
    </w:p>
    <w:p>
      <w:r>
        <w:t>Vergi/Şirket No          : ..................................................</w:t>
      </w:r>
    </w:p>
    <w:p>
      <w:r>
        <w:t>Telefon                  : ..................................................</w:t>
      </w:r>
    </w:p>
    <w:p>
      <w:r>
        <w:t>E-Posta                  : ..................................................</w:t>
      </w:r>
    </w:p>
    <w:p>
      <w:r>
        <w:t>Adres                    : ..................................................</w:t>
      </w:r>
    </w:p>
    <w:p>
      <w:r>
        <w:t>Ülke                     : ..................................................</w:t>
      </w:r>
    </w:p>
    <w:p>
      <w:r>
        <w:br/>
        <w:t>ÜRÜN DETAYLARI</w:t>
        <w:br/>
        <w:t>------------------------------------------------------------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c>
          <w:tcPr>
            <w:tcW w:type="dxa" w:w="1080"/>
          </w:tcPr>
          <w:p>
            <w:r>
              <w:t>No</w:t>
            </w:r>
          </w:p>
        </w:tc>
        <w:tc>
          <w:tcPr>
            <w:tcW w:type="dxa" w:w="1080"/>
          </w:tcPr>
          <w:p>
            <w:r>
              <w:t>Ürün Adı</w:t>
            </w:r>
          </w:p>
        </w:tc>
        <w:tc>
          <w:tcPr>
            <w:tcW w:type="dxa" w:w="1080"/>
          </w:tcPr>
          <w:p>
            <w:r>
              <w:t>Alaşım/Tip</w:t>
            </w:r>
          </w:p>
        </w:tc>
        <w:tc>
          <w:tcPr>
            <w:tcW w:type="dxa" w:w="1080"/>
          </w:tcPr>
          <w:p>
            <w:r>
              <w:t>Menşe Ülke</w:t>
            </w:r>
          </w:p>
        </w:tc>
        <w:tc>
          <w:tcPr>
            <w:tcW w:type="dxa" w:w="1080"/>
          </w:tcPr>
          <w:p>
            <w:r>
              <w:t>Miktar (ton)</w:t>
            </w:r>
          </w:p>
        </w:tc>
        <w:tc>
          <w:tcPr>
            <w:tcW w:type="dxa" w:w="1080"/>
          </w:tcPr>
          <w:p>
            <w:r>
              <w:t>Birim</w:t>
            </w:r>
          </w:p>
        </w:tc>
        <w:tc>
          <w:tcPr>
            <w:tcW w:type="dxa" w:w="1080"/>
          </w:tcPr>
          <w:p>
            <w:r>
              <w:t>Birim Fiyat (USD)</w:t>
            </w:r>
          </w:p>
        </w:tc>
        <w:tc>
          <w:tcPr>
            <w:tcW w:type="dxa" w:w="1080"/>
          </w:tcPr>
          <w:p>
            <w:r>
              <w:t>Ara Toplam (USD)</w:t>
            </w:r>
          </w:p>
        </w:tc>
      </w:tr>
      <w:tr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</w:tr>
      <w:tr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</w:tr>
      <w:tr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  <w:tc>
          <w:tcPr>
            <w:tcW w:type="dxa" w:w="1080"/>
          </w:tcPr>
          <w:p>
            <w:r/>
          </w:p>
        </w:tc>
      </w:tr>
    </w:tbl>
    <w:p>
      <w:r>
        <w:br/>
      </w:r>
    </w:p>
    <w:p>
      <w:r>
        <w:t>Teslim Şekli (Incoterms)      : ..................................................</w:t>
      </w:r>
    </w:p>
    <w:p>
      <w:r>
        <w:t>Yükleme Limanı                : ..................................................</w:t>
      </w:r>
    </w:p>
    <w:p>
      <w:r>
        <w:t>Varış Limanı                  : ..................................................</w:t>
      </w:r>
    </w:p>
    <w:p>
      <w:r>
        <w:t>Teslim Süresi (gün)           : ..................................................</w:t>
      </w:r>
    </w:p>
    <w:p>
      <w:r>
        <w:t>Ambalajlama                   : ..................................................</w:t>
      </w:r>
    </w:p>
    <w:p>
      <w:r>
        <w:t>Ödeme Şekli                   : ..................................................</w:t>
      </w:r>
    </w:p>
    <w:p>
      <w:r>
        <w:t>Nakliye Dahil mi?             : ..................................................</w:t>
      </w:r>
    </w:p>
    <w:p>
      <w:r>
        <w:t>Sigorta Durumu                : ..................................................</w:t>
      </w:r>
    </w:p>
    <w:p>
      <w:r>
        <w:t>Garanti Süresi                : ..................................................</w:t>
      </w:r>
    </w:p>
    <w:p>
      <w:r>
        <w:br/>
      </w:r>
    </w:p>
    <w:p>
      <w:r>
        <w:t>ARA TOPLAM               : ................................ USD</w:t>
      </w:r>
    </w:p>
    <w:p>
      <w:r>
        <w:t>NAKLİYE BEDELİ           : ................................ USD</w:t>
      </w:r>
    </w:p>
    <w:p>
      <w:r>
        <w:t>SİGORTA BEDELİ           : ................................ USD</w:t>
      </w:r>
    </w:p>
    <w:p>
      <w:r>
        <w:t>KDV (%)                  : ................................ USD</w:t>
      </w:r>
    </w:p>
    <w:p>
      <w:r>
        <w:t>GENEL TOPLAM             : ................................ USD</w:t>
      </w:r>
    </w:p>
    <w:p>
      <w:r>
        <w:br/>
        <w:t>AÇIKLAMALAR:</w:t>
        <w:br/>
        <w:t>------------------------------------------------------------</w:t>
      </w:r>
    </w:p>
    <w:p>
      <w:r>
        <w:t>- Bu teklif, belirtilen geçerlilik süresi içinde siparişe dönüştürülebilir.</w:t>
      </w:r>
    </w:p>
    <w:p>
      <w:r>
        <w:t>- Alüminyum külçe, levha, profil, bobin gibi ürünler farklı ambalajlarda sunulabilir.</w:t>
      </w:r>
    </w:p>
    <w:p>
      <w:r>
        <w:t>- Teslimat süresi stok durumuna ve üretim planına göre değişebilir.</w:t>
      </w:r>
    </w:p>
    <w:p>
      <w:r>
        <w:t>- Bu belge yalnızca teklif niteliğindedir ve fatura yerine geçmez.</w:t>
      </w:r>
    </w:p>
    <w:p>
      <w:r>
        <w:br/>
        <w:br/>
        <w:t>[Yetkili İmza / Kaşe]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